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书名：大地雄风  陆军及其武器装备</w:t>
      </w:r>
    </w:p>
    <w:p>
      <w:r>
        <w:t>作者：《未来军官之路丛书》编委会编</w:t>
      </w:r>
    </w:p>
    <w:p>
      <w:r>
        <w:t>出版社：广东世界图书出版公司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大地雄风  陆军及其武器装备 评论地址：https://www.jiaokey.com/book/detail/14032932.html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