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肉毒毒素  原著第3版</w:t>
      </w:r>
    </w:p>
    <w:p>
      <w:r>
        <w:rPr>
          <w:rFonts w:ascii="宋体" w:hAnsi="宋体" w:eastAsia="宋体"/>
          <w:sz w:val="24"/>
        </w:rPr>
        <w:t>（加）克鲁瑟斯（Carruthers，A.），（加）克鲁瑟斯（Carruthers，J.）著；范巨峰译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肉毒毒素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（加）克鲁瑟斯（Carruthers，A.），（加）克鲁瑟斯（Carruthers，J.）著；范巨峰译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本书出售、求购地址：https://www.jiaokey.com/book/detail/14032919.html</w:t>
      </w:r>
    </w:p>
    <w:p>
      <w:r>
        <w:t>更多相关图书推荐：https://www.jiaokey.com</w:t>
      </w:r>
    </w:p>
    <w:p>
      <w:r>
        <w:t>（加）克鲁瑟斯（Carruthers，A.），（加）克鲁瑟斯（Carruthers，J.）著；范巨峰译 其他作品：https://www.jiaokey.com/tag/（加）克鲁瑟斯（Carruthers，A.），（加）克鲁瑟斯（Carruthers，J.）著；范巨峰译.html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关键词搜索：https://www.jiaokey.com/tag/肉毒毒素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