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中国共产党的九十年  改革开放和社会主义  现代化建设新时期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中国共产党的九十年  改革开放和社会主义  现代化建设新时期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本书出售、求购地址：https://www.jiaokey.com/book/detail/14032905.html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关键词搜索：https://www.jiaokey.com/tag/中国共产党的九十年  改革开放和社会主义  现代化建设新时期.html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