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日本花艺名师的人气学堂  花艺配色基础与实践</w:t>
      </w:r>
    </w:p>
    <w:p>
      <w:r>
        <w:rPr>
          <w:rFonts w:ascii="宋体" w:hAnsi="宋体" w:eastAsia="宋体"/>
          <w:sz w:val="24"/>
        </w:rPr>
        <w:t>（日）坂口美重子著；冯晓丽译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日本花艺名师的人气学堂  花艺配色基础与实践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（日）坂口美重子著；冯晓丽译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本书出售、求购地址：https://www.jiaokey.com/book/detail/14032894.html</w:t>
      </w:r>
    </w:p>
    <w:p>
      <w:r>
        <w:t>更多相关图书推荐：https://www.jiaokey.com</w:t>
      </w:r>
    </w:p>
    <w:p>
      <w:r>
        <w:t>（日）坂口美重子著；冯晓丽译 其他作品：https://www.jiaokey.com/tag/（日）坂口美重子著；冯晓丽译.html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关键词搜索：https://www.jiaokey.com/tag/日本花艺名师的人气学堂  花艺配色基础与实践.html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