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2017年护士执行资格考试通关宝典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2017年护士执行资格考试通关宝典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本书出售、求购地址：https://www.jiaokey.com/book/detail/14032866.html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关键词搜索：https://www.jiaokey.com/tag/2017年护士执行资格考试通关宝典.html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