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建筑手绘快速表现技法  线稿+上色</w:t>
      </w:r>
    </w:p>
    <w:p>
      <w:r>
        <w:rPr>
          <w:rFonts w:ascii="宋体" w:hAnsi="宋体" w:eastAsia="宋体"/>
          <w:sz w:val="24"/>
        </w:rPr>
        <w:t>张毅，王莉莉主编；邓政，何依航，刘小洋副主编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建筑手绘快速表现技法  线稿+上色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张毅，王莉莉主编；邓政，何依航，刘小洋副主编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本书出售、求购地址：https://www.jiaokey.com/book/detail/14032862.html</w:t>
      </w:r>
    </w:p>
    <w:p>
      <w:r>
        <w:t>更多相关图书推荐：https://www.jiaokey.com</w:t>
      </w:r>
    </w:p>
    <w:p>
      <w:r>
        <w:t>张毅，王莉莉主编；邓政，何依航，刘小洋副主编 其他作品：https://www.jiaokey.com/tag/张毅，王莉莉主编；邓政，何依航，刘小洋副主编.html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关键词搜索：https://www.jiaokey.com/tag/建筑手绘快速表现技法  线稿+上色.html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