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速度与激情  以网站性能提升用户体验</w:t>
      </w:r>
    </w:p>
    <w:p>
      <w:r>
        <w:rPr>
          <w:rFonts w:ascii="宋体" w:hAnsi="宋体" w:eastAsia="宋体"/>
          <w:sz w:val="24"/>
        </w:rPr>
        <w:t>（美）LARA CALLENDER HOGAN著；赵望野，刘帅译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速度与激情  以网站性能提升用户体验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（美）LARA CALLENDER HOGAN著；赵望野，刘帅译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本书出售、求购地址：https://www.jiaokey.com/book/detail/14032829.html</w:t>
      </w:r>
    </w:p>
    <w:p>
      <w:r>
        <w:t>更多相关图书推荐：https://www.jiaokey.com</w:t>
      </w:r>
    </w:p>
    <w:p>
      <w:r>
        <w:t>（美）LARA CALLENDER HOGAN著；赵望野，刘帅译 其他作品：https://www.jiaokey.com/tag/（美）LARA CALLENDER HOGAN著；赵望野，刘帅译.html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关键词搜索：https://www.jiaokey.com/tag/速度与激情  以网站性能提升用户体验.html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