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书名：当代名家名帖批注本  怀素自叙帖</w:t>
      </w:r>
    </w:p>
    <w:p>
      <w:r>
        <w:t>作者：胡抗美批注</w:t>
      </w:r>
    </w:p>
    <w:p>
      <w:r>
        <w:t>出版社：上海:上海书画出版社,2015.08</w:t>
      </w:r>
    </w:p>
    <w:p>
      <w:r>
        <w:t>出版日期：</w:t>
      </w:r>
    </w:p>
    <w:p>
      <w:r>
        <w:t>总页数：52</w:t>
      </w:r>
    </w:p>
    <w:p>
      <w:r>
        <w:t>更多请访问教客网: www.jiaokey.com</w:t>
      </w:r>
    </w:p>
    <w:p>
      <w:r>
        <w:t>当代名家名帖批注本  怀素自叙帖 评论地址：https://www.jiaokey.com/book/detail/14032828.html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