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书名：当代名家名帖批注本  米芾苕溪诗帖  蜀素帖</w:t>
      </w:r>
    </w:p>
    <w:p>
      <w:r>
        <w:t>作者：曹宝麟批注</w:t>
      </w:r>
    </w:p>
    <w:p>
      <w:r>
        <w:t>出版社：上海:上海书画出版社,2015.08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当代名家名帖批注本  米芾苕溪诗帖  蜀素帖 评论地址：https://www.jiaokey.com/book/detail/14032827.html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