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集欧阳询书春联  九成宫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集欧阳询书春联  九成宫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本书出售、求购地址：https://www.jiaokey.com/book/detail/14032816.html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关键词搜索：https://www.jiaokey.com/tag/集欧阳询书春联  九成宫.html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