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国立艺术学院美术学系第五届毕业作品集  1991</w:t>
      </w:r>
    </w:p>
    <w:p>
      <w:r>
        <w:rPr>
          <w:rFonts w:ascii="宋体" w:hAnsi="宋体" w:eastAsia="宋体"/>
          <w:sz w:val="24"/>
        </w:rPr>
        <w:t>郑司维总编辑；刘中兴作品摄影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国立艺术学院美术学系第五届毕业作品集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郑司维总编辑；刘中兴作品摄影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国立艺术学院美术学系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本书出售、求购地址：https://www.jiaokey.com/book/detail/14032783.html</w:t>
      </w:r>
    </w:p>
    <w:p>
      <w:r>
        <w:t>更多相关图书推荐：https://www.jiaokey.com</w:t>
      </w:r>
    </w:p>
    <w:p>
      <w:r>
        <w:t>郑司维总编辑；刘中兴作品摄影 其他作品：https://www.jiaokey.com/tag/郑司维总编辑；刘中兴作品摄影.html</w:t>
      </w:r>
    </w:p>
    <w:p>
      <w:r>
        <w:t>国立艺术学院美术学系 出版图书：https://www.jiaokey.com/tag/国立艺术学院美术学系.html</w:t>
      </w:r>
    </w:p>
    <w:p>
      <w:r>
        <w:t>关键词搜索：https://www.jiaokey.com/tag/国立艺术学院美术学系第五届毕业作品集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