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图解135单镜反光机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图解135单镜反光机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本书出售、求购地址：https://www.jiaokey.com/book/detail/14032777.html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关键词搜索：https://www.jiaokey.com/tag/图解135单镜反光机.html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