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庐·柯比瑞  建筑师居住的器具</w:t>
      </w:r>
    </w:p>
    <w:p>
      <w:r>
        <w:rPr>
          <w:rFonts w:ascii="宋体" w:hAnsi="宋体" w:eastAsia="宋体"/>
          <w:sz w:val="24"/>
        </w:rPr>
        <w:t>张彧鸿主编；吕清夫译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庐·柯比瑞  建筑师居住的器具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张彧鸿主编；吕清夫译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本书出售、求购地址：https://www.jiaokey.com/book/detail/14032758.html</w:t>
      </w:r>
    </w:p>
    <w:p>
      <w:r>
        <w:t>更多相关图书推荐：https://www.jiaokey.com</w:t>
      </w:r>
    </w:p>
    <w:p>
      <w:r>
        <w:t>张彧鸿主编；吕清夫译 其他作品：https://www.jiaokey.com/tag/张彧鸿主编；吕清夫译.html</w:t>
      </w:r>
    </w:p>
    <w:p>
      <w:r>
        <w:t>大陆书局 出版图书：https://www.jiaokey.com/tag/大陆书局.html</w:t>
      </w:r>
    </w:p>
    <w:p>
      <w:r>
        <w:t>关键词搜索：https://www.jiaokey.com/tag/庐·柯比瑞  建筑师居住的器具.html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