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书名：儿童动物常识画册  锹形虫  铁甲武士</w:t>
      </w:r>
    </w:p>
    <w:p>
      <w:r>
        <w:t>作者：张诗经著</w:t>
      </w:r>
    </w:p>
    <w:p>
      <w:r>
        <w:t>出版社：百科文化事业股份有限公司,1989.08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儿童动物常识画册  锹形虫  铁甲武士 评论地址：https://www.jiaokey.com/book/detail/14032753.html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