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书名：李荣洲  人体·静物·风景油画作品选集</w:t>
      </w:r>
    </w:p>
    <w:p>
      <w:r>
        <w:t>作者：李荣洲绘</w:t>
      </w:r>
    </w:p>
    <w:p>
      <w:r>
        <w:t>出版社：六尘艺术馆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李荣洲  人体·静物·风景油画作品选集 评论地址：https://www.jiaokey.com/book/detail/14032740.html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