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书名：智永真草千字文</w:t>
      </w:r>
    </w:p>
    <w:p>
      <w:r>
        <w:t>作者：（隋）智&lt;font color=Red&gt;永&lt;/font&gt;书，孙宝文编</w:t>
      </w:r>
    </w:p>
    <w:p>
      <w:r>
        <w:t>出版社：长春:吉林文史出版社,2009.09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智永真草千字文 评论地址：https://www.jiaokey.com/book/detail/14032680.html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