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书名：开不败的辉煌  中国上海世博会经典畅享传世珍藏  上</w:t>
      </w:r>
    </w:p>
    <w:p>
      <w:r>
        <w:t>作者：臧炳申主编</w:t>
      </w:r>
    </w:p>
    <w:p>
      <w:r>
        <w:t>出版社：上海:学林出版社,2010.10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开不败的辉煌  中国上海世博会经典畅享传世珍藏  上 评论地址：https://www.jiaokey.com/book/detail/14032668.html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