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书名：万里江山独行  单人单骑无后援穿越西藏无线  环摄中国版图</w:t>
      </w:r>
    </w:p>
    <w:p>
      <w:r>
        <w:t>作者：马永军著</w:t>
      </w:r>
    </w:p>
    <w:p>
      <w:r>
        <w:t>出版社：北京：中国摄影出版社</w:t>
      </w:r>
    </w:p>
    <w:p>
      <w:r>
        <w:t>出版日期：2003.09</w:t>
      </w:r>
    </w:p>
    <w:p>
      <w:r>
        <w:t>总页数：339</w:t>
      </w:r>
    </w:p>
    <w:p>
      <w:r>
        <w:t>更多请访问教客网: www.jiaokey.com</w:t>
      </w:r>
    </w:p>
    <w:p>
      <w:r>
        <w:t>万里江山独行  单人单骑无后援穿越西藏无线  环摄中国版图 评论地址：https://www.jiaokey.com/book/detail/14032653.html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