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名碑名帖书法入门丛书  曹全碑隶书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名碑名帖书法入门丛书  曹全碑隶书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本书出售、求购地址：https://www.jiaokey.com/book/detail/14032651.html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关键词搜索：https://www.jiaokey.com/tag/名碑名帖书法入门丛书  曹全碑隶书.html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