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书名：淳化阁帖  上</w:t>
      </w:r>
    </w:p>
    <w:p>
      <w:r>
        <w:t>作者：（宋）王著编</w:t>
      </w:r>
    </w:p>
    <w:p>
      <w:r>
        <w:t>出版社：天津:天津古籍出版社,2011.06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淳化阁帖  上 评论地址：https://www.jiaokey.com/book/detail/14032649.html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