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南侨魂  陈嘉庚与南洋华侨机工回国抗日服务纪实</w:t>
      </w:r>
    </w:p>
    <w:p>
      <w:r>
        <w:rPr>
          <w:rFonts w:ascii="宋体" w:hAnsi="宋体" w:eastAsia="宋体"/>
          <w:sz w:val="24"/>
        </w:rPr>
        <w:t>陈共存主编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南侨魂  陈嘉庚与南洋华侨机工回国抗日服务纪实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本书出售、求购地址：https://www.jiaokey.com/book/detail/14032601.html</w:t>
      </w:r>
    </w:p>
    <w:p>
      <w:r>
        <w:t>更多相关图书推荐：https://www.jiaokey.com</w:t>
      </w:r>
    </w:p>
    <w:p>
      <w:r>
        <w:t>陈共存主编 其他作品：https://www.jiaokey.com/tag/陈共存主编.html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关键词搜索：https://www.jiaokey.com/tag/南侨魂  陈嘉庚与南洋华侨机工回国抗日服务纪实.html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