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世界华侨华人研究文库  鸿雁飞越加勒比  古巴华侨家书纪事  修订版</w:t>
      </w:r>
    </w:p>
    <w:p>
      <w:r>
        <w:rPr>
          <w:rFonts w:ascii="宋体" w:hAnsi="宋体" w:eastAsia="宋体"/>
          <w:sz w:val="24"/>
        </w:rPr>
        <w:t>黄卓才著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世界华侨华人研究文库  鸿雁飞越加勒比  古巴华侨家书纪事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本书出售、求购地址：https://www.jiaokey.com/book/detail/14032592.html</w:t>
      </w:r>
    </w:p>
    <w:p>
      <w:r>
        <w:t>更多相关图书推荐：https://www.jiaokey.com</w:t>
      </w:r>
    </w:p>
    <w:p>
      <w:r>
        <w:t>黄卓才著 其他作品：https://www.jiaokey.com/tag/黄卓才著.html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关键词搜索：https://www.jiaokey.com/tag/世界华侨华人研究文库  鸿雁飞越加勒比  古巴华侨家书纪事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