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鸿雁飞越加勒比  古巴华侨家书纪事  第2版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鸿雁飞越加勒比  古巴华侨家书纪事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本书出售、求购地址：https://www.jiaokey.com/book/detail/14032590.html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关键词搜索：https://www.jiaokey.com/tag/鸿雁飞越加勒比  古巴华侨家书纪事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