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  谋求发展  金帝雅论坛实录  第2册</w:t>
      </w:r>
    </w:p>
    <w:p>
      <w:r>
        <w:rPr>
          <w:rFonts w:ascii="宋体" w:hAnsi="宋体" w:eastAsia="宋体"/>
          <w:sz w:val="24"/>
        </w:rPr>
        <w:t>李晓西主编；刘金石，晏凌副主编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  谋求发展  金帝雅论坛实录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李晓西主编；刘金石，晏凌副主编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本书出售、求购地址：https://www.jiaokey.com/book/detail/14032533.html</w:t>
      </w:r>
    </w:p>
    <w:p>
      <w:r>
        <w:t>更多相关图书推荐：https://www.jiaokey.com</w:t>
      </w:r>
    </w:p>
    <w:p>
      <w:r>
        <w:t>李晓西主编；刘金石，晏凌副主编 其他作品：https://www.jiaokey.com/tag/李晓西主编；刘金石，晏凌副主编.html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关键词搜索：https://www.jiaokey.com/tag/经世济民  谋求发展  金帝雅论坛实录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