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全新西班牙语语法  解析与练习</w:t>
      </w:r>
    </w:p>
    <w:p>
      <w:r>
        <w:rPr>
          <w:rFonts w:ascii="宋体" w:hAnsi="宋体" w:eastAsia="宋体"/>
          <w:sz w:val="24"/>
        </w:rPr>
        <w:t>（西）贡洽·莫雷诺编；王忠勇编译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全新西班牙语语法  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（西）贡洽·莫雷诺编；王忠勇编译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本书出售、求购地址：https://www.jiaokey.com/book/detail/14032527.html</w:t>
      </w:r>
    </w:p>
    <w:p>
      <w:r>
        <w:t>更多相关图书推荐：https://www.jiaokey.com</w:t>
      </w:r>
    </w:p>
    <w:p>
      <w:r>
        <w:t>（西）贡洽·莫雷诺编；王忠勇编译 其他作品：https://www.jiaokey.com/tag/（西）贡洽·莫雷诺编；王忠勇编译.html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关键词搜索：https://www.jiaokey.com/tag/全新西班牙语语法  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