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书名：司马昞妻孟敬训墓志</w:t>
      </w:r>
    </w:p>
    <w:p>
      <w:r>
        <w:t>作者：上海图书馆编</w:t>
      </w:r>
    </w:p>
    <w:p>
      <w:r>
        <w:t>出版社：上海:上海古籍出版社,2015.11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司马昞妻孟敬训墓志 评论地址：https://www.jiaokey.com/book/detail/14032476.html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