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移动医疗  智能化医疗时代的来临</w:t>
      </w:r>
    </w:p>
    <w:p>
      <w:r>
        <w:rPr>
          <w:rFonts w:ascii="宋体" w:hAnsi="宋体" w:eastAsia="宋体"/>
          <w:sz w:val="24"/>
        </w:rPr>
        <w:t>（美）唐娜·玛维，唐娜J.斯洛文斯琪著；王振湘，杜莹婧译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移动医疗  智能化医疗时代的来临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（美）唐娜·玛维，唐娜J.斯洛文斯琪著；王振湘，杜莹婧译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本书出售、求购地址：https://www.jiaokey.com/book/detail/14032471.html</w:t>
      </w:r>
    </w:p>
    <w:p>
      <w:r>
        <w:t>更多相关图书推荐：https://www.jiaokey.com</w:t>
      </w:r>
    </w:p>
    <w:p>
      <w:r>
        <w:t>（美）唐娜·玛维，唐娜J.斯洛文斯琪著；王振湘，杜莹婧译 其他作品：https://www.jiaokey.com/tag/（美）唐娜·玛维，唐娜J.斯洛文斯琪著；王振湘，杜莹婧译.html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关键词搜索：https://www.jiaokey.com/tag/移动医疗  智能化医疗时代的来临.html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