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21世纪经济学特色精品教材  时间序列分析</w:t>
      </w:r>
    </w:p>
    <w:p>
      <w:r>
        <w:rPr>
          <w:rFonts w:ascii="宋体" w:hAnsi="宋体" w:eastAsia="宋体"/>
          <w:sz w:val="24"/>
        </w:rPr>
        <w:t>潘雄锋，彭晓雪编著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21世纪经济学特色精品教材  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潘雄锋，彭晓雪编著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本书出售、求购地址：https://www.jiaokey.com/book/detail/14032461.html</w:t>
      </w:r>
    </w:p>
    <w:p>
      <w:r>
        <w:t>更多相关图书推荐：https://www.jiaokey.com</w:t>
      </w:r>
    </w:p>
    <w:p>
      <w:r>
        <w:t>潘雄锋，彭晓雪编著 其他作品：https://www.jiaokey.com/tag/潘雄锋，彭晓雪编著.html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关键词搜索：https://www.jiaokey.com/tag/21世纪经济学特色精品教材  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