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书名：神山奇迹  一个偏远山村变身绿色硅谷的故事</w:t>
      </w:r>
    </w:p>
    <w:p>
      <w:r>
        <w:t>作者：（日）筱原匡著；虞辰译</w:t>
      </w:r>
    </w:p>
    <w:p>
      <w:r>
        <w:t>出版社：北京:新星出版社,2016.04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神山奇迹  一个偏远山村变身绿色硅谷的故事 评论地址：https://www.jiaokey.com/book/detail/14032435.html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