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书名：书法艺术无顶峰</w:t>
      </w:r>
    </w:p>
    <w:p>
      <w:r>
        <w:t>作者：张一仁著</w:t>
      </w:r>
    </w:p>
    <w:p>
      <w:r>
        <w:t>出版社：北京:北京工艺美术出版社,2015.09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书法艺术无顶峰 评论地址：https://www.jiaokey.com/book/detail/14032382.html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