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我用微笑，温暖你的泪水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我用微笑，温暖你的泪水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本书出售、求购地址：https://www.jiaokey.com/book/detail/14032381.html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关键词搜索：https://www.jiaokey.com/tag/我用微笑，温暖你的泪水.html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