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书名：约翰·库缇斯</w:t>
      </w:r>
    </w:p>
    <w:p>
      <w:r>
        <w:t>作者：郭景利著</w:t>
      </w:r>
    </w:p>
    <w:p>
      <w:r>
        <w:t>出版社：哈尔滨:哈尔滨出版社,2015.11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约翰·库缇斯 评论地址：https://www.jiaokey.com/book/detail/14032380.html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