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书名：《普通化学》习题解析</w:t>
      </w:r>
    </w:p>
    <w:p>
      <w:r>
        <w:t>作者：高松主编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《普通化学》习题解析 评论地址：https://www.jiaokey.com/book/detail/14032378.html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