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书名：老子他说</w:t>
      </w:r>
    </w:p>
    <w:p>
      <w:r>
        <w:t>作者：南怀&lt;font color=Red&gt;瑾&lt;/font&gt;著述</w:t>
      </w:r>
    </w:p>
    <w:p>
      <w:r>
        <w:t>出版社：上海:复旦大学出版社,2016.03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老子他说 评论地址：https://www.jiaokey.com/book/detail/14032362.html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