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知行合一王阳明  3  王阳明家训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知行合一王阳明  3  王阳明家训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本书出售、求购地址：https://www.jiaokey.com/book/detail/14032359.html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关键词搜索：https://www.jiaokey.com/tag/知行合一王阳明  3  王阳明家训.html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