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不抱怨的世界  人际关系篇</w:t>
      </w:r>
    </w:p>
    <w:p>
      <w:r>
        <w:rPr>
          <w:rFonts w:ascii="宋体" w:hAnsi="宋体" w:eastAsia="宋体"/>
          <w:sz w:val="24"/>
        </w:rPr>
        <w:t>（美）威尔·鲍温著；裴卫芳，邢爽译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不抱怨的世界  人际关系篇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（美）威尔·鲍温著；裴卫芳，邢爽译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本书出售、求购地址：https://www.jiaokey.com/book/detail/14032354.html</w:t>
      </w:r>
    </w:p>
    <w:p>
      <w:r>
        <w:t>更多相关图书推荐：https://www.jiaokey.com</w:t>
      </w:r>
    </w:p>
    <w:p>
      <w:r>
        <w:t>（美）威尔·鲍温著；裴卫芳，邢爽译 其他作品：https://www.jiaokey.com/tag/（美）威尔·鲍温著；裴卫芳，邢爽译.html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关键词搜索：https://www.jiaokey.com/tag/不抱怨的世界  人际关系篇.html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