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最佳少女文学读本  003  遇见最美的年华</w:t>
      </w:r>
    </w:p>
    <w:p>
      <w:r>
        <w:rPr>
          <w:rFonts w:ascii="宋体" w:hAnsi="宋体" w:eastAsia="宋体"/>
          <w:sz w:val="24"/>
        </w:rPr>
        <w:t>《意林·小小姐》编辑部编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最佳少女文学读本  003  遇见最美的年华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《意林·小小姐》编辑部编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本书出售、求购地址：https://www.jiaokey.com/book/detail/14032346.html</w:t>
      </w:r>
    </w:p>
    <w:p>
      <w:r>
        <w:t>更多相关图书推荐：https://www.jiaokey.com</w:t>
      </w:r>
    </w:p>
    <w:p>
      <w:r>
        <w:t>《意林·小小姐》编辑部编 其他作品：https://www.jiaokey.com/tag/《意林·小小姐》编辑部编.html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关键词搜索：https://www.jiaokey.com/tag/最佳少女文学读本  003  遇见最美的年华.html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