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书名：金牌外贸业务员找客户  跨境电商时代开发客户的9种方法</w:t>
      </w:r>
    </w:p>
    <w:p>
      <w:r>
        <w:t>作者：张劲松主编</w:t>
      </w:r>
    </w:p>
    <w:p>
      <w:r>
        <w:t>出版社：北京:中国海关出版社,2016.01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金牌外贸业务员找客户  跨境电商时代开发客户的9种方法 评论地址：https://www.jiaokey.com/book/detail/14032332.html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