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书名：带给全家幸福的家常小炒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带给全家幸福的家常小炒 评论地址：https://www.jiaokey.com/book/detail/14032328.html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