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神话寓言连连看  穿越在人与神之间</w:t>
      </w:r>
    </w:p>
    <w:p>
      <w:r>
        <w:t>作者：刘力编著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总页数：122</w:t>
      </w:r>
    </w:p>
    <w:p>
      <w:r>
        <w:t>更多请访问教客网: www.jiaokey.com</w:t>
      </w:r>
    </w:p>
    <w:p>
      <w:r>
        <w:t>全民阅读中国好故事  神话寓言连连看  穿越在人与神之间 评论地址：https://www.jiaokey.com/book/detail/14032315.html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