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全民阅读中国好故事  中国梦想大激励  在追求中快乐成长</w:t>
      </w:r>
    </w:p>
    <w:p>
      <w:r>
        <w:rPr>
          <w:rFonts w:ascii="宋体" w:hAnsi="宋体" w:eastAsia="宋体"/>
          <w:sz w:val="24"/>
        </w:rPr>
        <w:t>信自力编著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全民阅读中国好故事  中国梦想大激励  在追求中快乐成长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本书出售、求购地址：https://www.jiaokey.com/book/detail/14032311.html</w:t>
      </w:r>
    </w:p>
    <w:p>
      <w:r>
        <w:t>更多相关图书推荐：https://www.jiaokey.com</w:t>
      </w:r>
    </w:p>
    <w:p>
      <w:r>
        <w:t>信自力编著 其他作品：https://www.jiaokey.com/tag/信自力编著.html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