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书名：你要对得起受过的苦</w:t>
      </w:r>
    </w:p>
    <w:p>
      <w:r>
        <w:t>作者：（韩）赵城姬著；朱霞译</w:t>
      </w:r>
    </w:p>
    <w:p>
      <w:r>
        <w:t>出版社：长春:时代文艺出版社,2016.05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你要对得起受过的苦 评论地址：https://www.jiaokey.com/book/detail/14032291.html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