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风炫动画丛书  斗罗大陆  19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风炫动画丛书  斗罗大陆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本书出售、求购地址：https://www.jiaokey.com/book/detail/14032285.html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关键词搜索：https://www.jiaokey.com/tag/风炫动画丛书  斗罗大陆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