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风炫动画丛书  斗罗大陆  24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风炫动画丛书  斗罗大陆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本书出售、求购地址：https://www.jiaokey.com/book/detail/14032284.html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关键词搜索：https://www.jiaokey.com/tag/风炫动画丛书  斗罗大陆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