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  注音版  笨狼的故事.最后还是零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  注音版  笨狼的故事.最后还是零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本书出售、求购地址：https://www.jiaokey.com/book/detail/14032275.html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关键词搜索：https://www.jiaokey.com/tag/汤素兰  注音版  笨狼的故事.最后还是零.html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