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书名：令人怦然心动的3日奇迹整理术</w:t>
      </w:r>
    </w:p>
    <w:p>
      <w:r>
        <w:t>作者：（日）石阪京子著；王晓维译</w:t>
      </w:r>
    </w:p>
    <w:p>
      <w:r>
        <w:t>出版社：长沙:湖南文艺出版社,2016.07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令人怦然心动的3日奇迹整理术 评论地址：https://www.jiaokey.com/book/detail/14032272.html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