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第3卷  奠基者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第3卷  奠基者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本书出售、求购地址：https://www.jiaokey.com/book/detail/14032264.html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第3卷  奠基者.html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