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  散户自由炒股日记</w:t>
      </w:r>
    </w:p>
    <w:p>
      <w:r>
        <w:t>作者：刘强著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金苹果  散户自由炒股日记 评论地址：https://www.jiaokey.com/book/detail/14032242.html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