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古登堡的学徒  小印刷师马丁的日记  1467-1468年</w:t>
      </w:r>
    </w:p>
    <w:p>
      <w:r>
        <w:rPr>
          <w:rFonts w:ascii="宋体" w:hAnsi="宋体" w:eastAsia="宋体"/>
          <w:sz w:val="24"/>
        </w:rPr>
        <w:t>（法）索菲·于曼著；邹沁译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古登堡的学徒  小印刷师马丁的日记  1467-1468年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（法）索菲·于曼著；邹沁译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本书出售、求购地址：https://www.jiaokey.com/book/detail/14032234.html</w:t>
      </w:r>
    </w:p>
    <w:p>
      <w:r>
        <w:t>更多相关图书推荐：https://www.jiaokey.com</w:t>
      </w:r>
    </w:p>
    <w:p>
      <w:r>
        <w:t>（法）索菲·于曼著；邹沁译 其他作品：https://www.jiaokey.com/tag/（法）索菲·于曼著；邹沁译.html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关键词搜索：https://www.jiaokey.com/tag/古登堡的学徒  小印刷师马丁的日记  1467-1468年.html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