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我的轻生活  健康减肥蔬果汁</w:t>
      </w:r>
    </w:p>
    <w:p>
      <w:r>
        <w:rPr>
          <w:rFonts w:ascii="宋体" w:hAnsi="宋体" w:eastAsia="宋体"/>
          <w:sz w:val="24"/>
        </w:rPr>
        <w:t>（日）冈田明子著；邓楚泓译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我的轻生活  健康减肥蔬果汁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（日）冈田明子著；邓楚泓译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本书出售、求购地址：https://www.jiaokey.com/book/detail/14032231.html</w:t>
      </w:r>
    </w:p>
    <w:p>
      <w:r>
        <w:t>更多相关图书推荐：https://www.jiaokey.com</w:t>
      </w:r>
    </w:p>
    <w:p>
      <w:r>
        <w:t>（日）冈田明子著；邓楚泓译 其他作品：https://www.jiaokey.com/tag/（日）冈田明子著；邓楚泓译.html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关键词搜索：https://www.jiaokey.com/tag/我的轻生活  健康减肥蔬果汁.html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